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Manual do Usuário - Sistema de Contratos</w:t>
      </w:r>
    </w:p>
    <w:p>
      <w:pPr>
        <w:pStyle w:val="Heading2"/>
      </w:pPr>
      <w:r>
        <w:t>Gestão Completa de Contratos Artísticos e Eventos</w:t>
      </w:r>
    </w:p>
    <w:p>
      <w:r>
        <w:t>---</w:t>
      </w:r>
    </w:p>
    <w:p>
      <w:pPr>
        <w:pStyle w:val="Heading1"/>
      </w:pPr>
      <w:r>
        <w:t>📋 ÍNDICE</w:t>
      </w:r>
    </w:p>
    <w:p>
      <w:pPr>
        <w:pStyle w:val="ListNumber"/>
      </w:pPr>
      <w:r>
        <w:t>[Introdução](#introducao)</w:t>
      </w:r>
    </w:p>
    <w:p>
      <w:pPr>
        <w:pStyle w:val="ListNumber"/>
      </w:pPr>
      <w:r>
        <w:t>[Visão Geral do Sistema](#visao-geral)</w:t>
      </w:r>
    </w:p>
    <w:p>
      <w:pPr>
        <w:pStyle w:val="ListNumber"/>
      </w:pPr>
      <w:r>
        <w:t>[Como Criar um Contrato](#como-criar-contrato)</w:t>
      </w:r>
    </w:p>
    <w:p>
      <w:pPr>
        <w:pStyle w:val="ListNumber"/>
      </w:pPr>
      <w:r>
        <w:t>[Como Editar um Contrato](#como-editar-contrato)</w:t>
      </w:r>
    </w:p>
    <w:p>
      <w:pPr>
        <w:pStyle w:val="ListNumber"/>
      </w:pPr>
      <w:r>
        <w:t>[Gerenciamento de Anexos](#gerenciamento-anexos)</w:t>
      </w:r>
    </w:p>
    <w:p>
      <w:pPr>
        <w:pStyle w:val="ListNumber"/>
      </w:pPr>
      <w:r>
        <w:t>[Vinculação com Contas a Receber](#vinculacao-contas)</w:t>
      </w:r>
    </w:p>
    <w:p>
      <w:pPr>
        <w:pStyle w:val="ListNumber"/>
      </w:pPr>
      <w:r>
        <w:t>[Fluxogramas dos Processos](#fluxogramas)</w:t>
      </w:r>
    </w:p>
    <w:p>
      <w:pPr>
        <w:pStyle w:val="ListNumber"/>
      </w:pPr>
      <w:r>
        <w:t>[Exemplos Práticos](#exemplos-praticos)</w:t>
      </w:r>
    </w:p>
    <w:p>
      <w:pPr>
        <w:pStyle w:val="ListNumber"/>
      </w:pPr>
      <w:r>
        <w:t>[Perguntas Frequentes](#perguntas-frequentes)</w:t>
      </w:r>
    </w:p>
    <w:p>
      <w:pPr>
        <w:pStyle w:val="ListNumber"/>
      </w:pPr>
      <w:r>
        <w:t>[Glossário](#glossario)</w:t>
      </w:r>
    </w:p>
    <w:p>
      <w:r>
        <w:t>---</w:t>
      </w:r>
    </w:p>
    <w:p>
      <w:pPr>
        <w:pStyle w:val="Heading1"/>
      </w:pPr>
      <w:r>
        <w:t xml:space="preserve">1. INTRODUÇÃO </w:t>
      </w:r>
    </w:p>
    <w:p>
      <w:r>
        <w:t>Este manual apresenta o Sistema de Contratos, uma solução completa para gerenciar contratos de eventos, shows e apresentações artísticas. O sistema automatiza a criação de contas a receber e facilita o controle financeiro de todos os contratos.</w:t>
      </w:r>
    </w:p>
    <w:p>
      <w:pPr>
        <w:pStyle w:val="Heading2"/>
      </w:pPr>
      <w:r>
        <w:t>🎯 Principais Benefícios</w:t>
      </w:r>
    </w:p>
    <w:p>
      <w:pPr>
        <w:pStyle w:val="ListBullet"/>
      </w:pPr>
      <w:r>
        <w:t>Criação guiada em 6 etapas intuitivas</w:t>
      </w:r>
    </w:p>
    <w:p>
      <w:pPr>
        <w:pStyle w:val="ListBullet"/>
      </w:pPr>
      <w:r>
        <w:t>Geração automática de contas a receber</w:t>
      </w:r>
    </w:p>
    <w:p>
      <w:pPr>
        <w:pStyle w:val="ListBullet"/>
      </w:pPr>
      <w:r>
        <w:t>Controle de parcelas e vencimentos</w:t>
      </w:r>
    </w:p>
    <w:p>
      <w:pPr>
        <w:pStyle w:val="ListBullet"/>
      </w:pPr>
      <w:r>
        <w:t>Gestão de anexos e documentos</w:t>
      </w:r>
    </w:p>
    <w:p>
      <w:pPr>
        <w:pStyle w:val="ListBullet"/>
      </w:pPr>
      <w:r>
        <w:t>Vinculação com eventos e artistas</w:t>
      </w:r>
    </w:p>
    <w:p>
      <w:pPr>
        <w:pStyle w:val="ListBullet"/>
      </w:pPr>
      <w:r>
        <w:t>Sincronização financeira automática</w:t>
      </w:r>
    </w:p>
    <w:p>
      <w:r>
        <w:t>---</w:t>
      </w:r>
    </w:p>
    <w:p>
      <w:pPr>
        <w:pStyle w:val="Heading1"/>
      </w:pPr>
      <w:r>
        <w:t xml:space="preserve">2. VISÃO GERAL DO SISTEMA </w:t>
      </w:r>
    </w:p>
    <w:p>
      <w:pPr>
        <w:pStyle w:val="Heading2"/>
      </w:pPr>
      <w:r>
        <w:t>📊 Funcionalidades Principais</w:t>
      </w:r>
    </w:p>
    <w:p>
      <w:pPr>
        <w:pStyle w:val="Heading3"/>
      </w:pPr>
      <w:r>
        <w:t>🔍 Lista de Contratos</w:t>
      </w:r>
    </w:p>
    <w:p>
      <w:pPr>
        <w:pStyle w:val="ListBullet"/>
      </w:pPr>
      <w:r>
        <w:t>Visualização completa de todos os contratos</w:t>
      </w:r>
    </w:p>
    <w:p>
      <w:pPr>
        <w:pStyle w:val="ListBullet"/>
      </w:pPr>
      <w:r>
        <w:t>Filtros por período, evento, cidade, empresa</w:t>
      </w:r>
    </w:p>
    <w:p>
      <w:pPr>
        <w:pStyle w:val="ListBullet"/>
      </w:pPr>
      <w:r>
        <w:t>Busca avançada com múltiplos critérios</w:t>
      </w:r>
    </w:p>
    <w:p>
      <w:pPr>
        <w:pStyle w:val="ListBullet"/>
      </w:pPr>
      <w:r>
        <w:t>Exportação de dados</w:t>
      </w:r>
    </w:p>
    <w:p>
      <w:pPr>
        <w:pStyle w:val="Heading3"/>
      </w:pPr>
      <w:r>
        <w:t>📝 Criação de Contratos</w:t>
      </w:r>
    </w:p>
    <w:p>
      <w:r>
        <w:t>Processo dividido em 6 etapas:</w:t>
      </w:r>
    </w:p>
    <w:p>
      <w:pPr>
        <w:pStyle w:val="ListNumber"/>
      </w:pPr>
      <w:r>
        <w:t>Clientes - Seleção dos contratantes</w:t>
      </w:r>
    </w:p>
    <w:p>
      <w:pPr>
        <w:pStyle w:val="ListNumber"/>
      </w:pPr>
      <w:r>
        <w:t>Empresas - Escolha das contratadas</w:t>
      </w:r>
    </w:p>
    <w:p>
      <w:pPr>
        <w:pStyle w:val="ListNumber"/>
      </w:pPr>
      <w:r>
        <w:t>Objeto - Definição do evento e detalhes</w:t>
      </w:r>
    </w:p>
    <w:p>
      <w:pPr>
        <w:pStyle w:val="ListNumber"/>
      </w:pPr>
      <w:r>
        <w:t>Parcelas - Configuração de pagamentos</w:t>
      </w:r>
    </w:p>
    <w:p>
      <w:pPr>
        <w:pStyle w:val="ListNumber"/>
      </w:pPr>
      <w:r>
        <w:t>Variantes - Condições especiais</w:t>
      </w:r>
    </w:p>
    <w:p>
      <w:pPr>
        <w:pStyle w:val="ListNumber"/>
      </w:pPr>
      <w:r>
        <w:t>Resumo - Revisão e confirmação</w:t>
      </w:r>
    </w:p>
    <w:p>
      <w:pPr>
        <w:pStyle w:val="Heading3"/>
      </w:pPr>
      <w:r>
        <w:t>🔧 Edição e Manutenção</w:t>
      </w:r>
    </w:p>
    <w:p>
      <w:pPr>
        <w:pStyle w:val="ListBullet"/>
      </w:pPr>
      <w:r>
        <w:t>Alteração de dados do contrato</w:t>
      </w:r>
    </w:p>
    <w:p>
      <w:pPr>
        <w:pStyle w:val="ListBullet"/>
      </w:pPr>
      <w:r>
        <w:t>Atualização de parcelas</w:t>
      </w:r>
    </w:p>
    <w:p>
      <w:pPr>
        <w:pStyle w:val="ListBullet"/>
      </w:pPr>
      <w:r>
        <w:t>Upload de anexos</w:t>
      </w:r>
    </w:p>
    <w:p>
      <w:pPr>
        <w:pStyle w:val="ListBullet"/>
      </w:pPr>
      <w:r>
        <w:t>Sincronização com contas a receber</w:t>
      </w:r>
    </w:p>
    <w:p>
      <w:r>
        <w:t>---</w:t>
      </w:r>
    </w:p>
    <w:p>
      <w:pPr>
        <w:pStyle w:val="Heading1"/>
      </w:pPr>
      <w:r>
        <w:t xml:space="preserve">3. COMO CRIAR UM CONTRATO </w:t>
      </w:r>
    </w:p>
    <w:p>
      <w:pPr>
        <w:pStyle w:val="Heading2"/>
      </w:pPr>
      <w:r>
        <w:t>🚀 Processo Passo a Passo</w:t>
      </w:r>
    </w:p>
    <w:p>
      <w:pPr>
        <w:pStyle w:val="Heading3"/>
      </w:pPr>
      <w:r>
        <w:t>ETAPA 1: CLIENTES (Contratantes)</w:t>
      </w:r>
    </w:p>
    <w:p>
      <w:r>
        <w:t>Objetivo: Selecionar ou cadastrar quem está contratando o serviço</w:t>
      </w:r>
    </w:p>
    <w:p>
      <w:r>
        <w:rPr>
          <w:b/>
        </w:rPr>
        <w:t>Opção A: Selecionar Cliente Existente</w:t>
      </w:r>
    </w:p>
    <w:p>
      <w:pPr>
        <w:pStyle w:val="ListNumber"/>
      </w:pPr>
      <w:r>
        <w:t>Na lista, marque o(s) cliente(s) desejado(s)</w:t>
      </w:r>
    </w:p>
    <w:p>
      <w:pPr>
        <w:pStyle w:val="ListNumber"/>
      </w:pPr>
      <w:r>
        <w:t>Pode selecionar múltiplos clientes</w:t>
      </w:r>
    </w:p>
    <w:p>
      <w:pPr>
        <w:pStyle w:val="ListNumber"/>
      </w:pPr>
      <w:r>
        <w:t>Use a busca para localizar rapidamente</w:t>
      </w:r>
    </w:p>
    <w:p>
      <w:r>
        <w:rPr>
          <w:b/>
        </w:rPr>
        <w:t>Opção B: Cadastrar Novo Cliente</w:t>
      </w:r>
    </w:p>
    <w:p>
      <w:pPr>
        <w:pStyle w:val="ListNumber"/>
      </w:pPr>
      <w:r>
        <w:t>Clique em "+ Adicionar Novo Cliente"</w:t>
      </w:r>
    </w:p>
    <w:p>
      <w:pPr>
        <w:pStyle w:val="ListNumber"/>
      </w:pPr>
      <w:r>
        <w:t>Preencha os dados:</w:t>
      </w:r>
    </w:p>
    <w:p>
      <w:pPr>
        <w:pStyle w:val="ListBullet"/>
      </w:pPr>
      <w:r>
        <w:t>Razão Social/Nome: Nome completo</w:t>
      </w:r>
    </w:p>
    <w:p>
      <w:pPr>
        <w:pStyle w:val="ListBullet"/>
      </w:pPr>
      <w:r>
        <w:t>CPF/CNPJ: Documento válido</w:t>
      </w:r>
    </w:p>
    <w:p>
      <w:pPr>
        <w:pStyle w:val="ListBullet"/>
      </w:pPr>
      <w:r>
        <w:t>Telefone: Com DDD</w:t>
      </w:r>
    </w:p>
    <w:p>
      <w:pPr>
        <w:pStyle w:val="ListBullet"/>
      </w:pPr>
      <w:r>
        <w:t>Email: Endereço válido</w:t>
      </w:r>
    </w:p>
    <w:p>
      <w:pPr>
        <w:pStyle w:val="ListBullet"/>
      </w:pPr>
      <w:r>
        <w:t>Endereço: CEP, rua, número, etc.</w:t>
      </w:r>
    </w:p>
    <w:p>
      <w:pPr>
        <w:pStyle w:val="ListNumber"/>
      </w:pPr>
      <w:r>
        <w:t>Clique em "Salvar Cliente"</w:t>
      </w:r>
    </w:p>
    <w:p>
      <w:pPr>
        <w:pStyle w:val="Heading3"/>
      </w:pPr>
      <w:r>
        <w:t>ETAPA 2: EMPRESAS (Contratadas)</w:t>
      </w:r>
    </w:p>
    <w:p>
      <w:r>
        <w:t>Objetivo: Definir qual(is) empresa(s) prestará(ão) o serviço</w:t>
      </w:r>
    </w:p>
    <w:p>
      <w:r>
        <w:rPr>
          <w:b/>
        </w:rPr>
        <w:t>Processo Similar ao de Clientes:</w:t>
      </w:r>
    </w:p>
    <w:p>
      <w:pPr>
        <w:pStyle w:val="ListNumber"/>
      </w:pPr>
      <w:r>
        <w:t>Selecione empresas existentes ou</w:t>
      </w:r>
    </w:p>
    <w:p>
      <w:pPr>
        <w:pStyle w:val="ListNumber"/>
      </w:pPr>
      <w:r>
        <w:t>Cadastre novas empresas</w:t>
      </w:r>
    </w:p>
    <w:p>
      <w:pPr>
        <w:pStyle w:val="ListNumber"/>
      </w:pPr>
      <w:r>
        <w:t>Preencha todos os dados fiscais necessários</w:t>
      </w:r>
    </w:p>
    <w:p>
      <w:pPr>
        <w:pStyle w:val="Heading3"/>
      </w:pPr>
      <w:r>
        <w:t>ETAPA 3: OBJETO DO CONTRATO</w:t>
      </w:r>
    </w:p>
    <w:p>
      <w:r>
        <w:t>Objetivo: Definir os detalhes do evento e serviço</w:t>
      </w:r>
    </w:p>
    <w:p>
      <w:r>
        <w:rPr>
          <w:b/>
        </w:rPr>
        <w:t>Dados do Evento:</w:t>
      </w:r>
    </w:p>
    <w:p>
      <w:pPr>
        <w:pStyle w:val="ListNumber"/>
      </w:pPr>
      <w:r>
        <w:t>Evento: Selecione ou crie novo</w:t>
      </w:r>
    </w:p>
    <w:p>
      <w:pPr>
        <w:pStyle w:val="ListBullet"/>
      </w:pPr>
      <w:r>
        <w:t>Nome do evento</w:t>
      </w:r>
    </w:p>
    <w:p>
      <w:pPr>
        <w:pStyle w:val="ListBullet"/>
      </w:pPr>
      <w:r>
        <w:t>Data e horário</w:t>
      </w:r>
    </w:p>
    <w:p>
      <w:pPr>
        <w:pStyle w:val="ListBullet"/>
      </w:pPr>
      <w:r>
        <w:t>Local completo</w:t>
      </w:r>
    </w:p>
    <w:p>
      <w:pPr>
        <w:pStyle w:val="ListBullet"/>
      </w:pPr>
      <w:r>
        <w:t>Cidade/UF</w:t>
      </w:r>
    </w:p>
    <w:p>
      <w:pPr>
        <w:pStyle w:val="ListNumber"/>
      </w:pPr>
      <w:r>
        <w:t>Artista: Selecione o artista (se aplicável)</w:t>
      </w:r>
    </w:p>
    <w:p>
      <w:pPr>
        <w:pStyle w:val="ListNumber"/>
      </w:pPr>
      <w:r>
        <w:t>Duração: Tempo do espetáculo/serviço</w:t>
      </w:r>
    </w:p>
    <w:p>
      <w:pPr>
        <w:pStyle w:val="ListNumber"/>
      </w:pPr>
      <w:r>
        <w:t>Plano de Contas: Categoria contábil</w:t>
      </w:r>
    </w:p>
    <w:p>
      <w:pPr>
        <w:pStyle w:val="ListNumber"/>
      </w:pPr>
      <w:r>
        <w:t>Modelo de Contrato: Template a ser usado</w:t>
      </w:r>
    </w:p>
    <w:p>
      <w:pPr>
        <w:pStyle w:val="Heading3"/>
      </w:pPr>
      <w:r>
        <w:t>ETAPA 4: PARCELAS</w:t>
      </w:r>
    </w:p>
    <w:p>
      <w:r>
        <w:t>Objetivo: Configurar como será o pagamento</w:t>
      </w:r>
    </w:p>
    <w:p>
      <w:r>
        <w:rPr>
          <w:b/>
        </w:rPr>
        <w:t>Para cada parcela:</w:t>
      </w:r>
    </w:p>
    <w:p>
      <w:pPr>
        <w:pStyle w:val="ListNumber"/>
      </w:pPr>
      <w:r>
        <w:t>Data de Vencimento: Quando deve ser pago</w:t>
      </w:r>
    </w:p>
    <w:p>
      <w:pPr>
        <w:pStyle w:val="ListNumber"/>
      </w:pPr>
      <w:r>
        <w:t>Valor: Valor da parcela</w:t>
      </w:r>
    </w:p>
    <w:p>
      <w:pPr>
        <w:pStyle w:val="ListNumber"/>
      </w:pPr>
      <w:r>
        <w:t>Conta Bancária: Onde será recebido</w:t>
      </w:r>
    </w:p>
    <w:p>
      <w:r>
        <w:rPr>
          <w:b/>
        </w:rPr>
        <w:t>Opções:</w:t>
      </w:r>
    </w:p>
    <w:p>
      <w:pPr>
        <w:pStyle w:val="ListBullet"/>
      </w:pPr>
      <w:r>
        <w:t>Pagamento à vista: Uma única parcela</w:t>
      </w:r>
    </w:p>
    <w:p>
      <w:pPr>
        <w:pStyle w:val="ListBullet"/>
      </w:pPr>
      <w:r>
        <w:t>Parcelado: Múltiplas parcelas</w:t>
      </w:r>
    </w:p>
    <w:p>
      <w:pPr>
        <w:pStyle w:val="ListBullet"/>
      </w:pPr>
      <w:r>
        <w:t>+ Adicionar Parcela: Para incluir mais</w:t>
      </w:r>
    </w:p>
    <w:p>
      <w:pPr>
        <w:pStyle w:val="Heading3"/>
      </w:pPr>
      <w:r>
        <w:t>ETAPA 5: VARIANTES</w:t>
      </w:r>
    </w:p>
    <w:p>
      <w:r>
        <w:t>Objetivo: Adicionar cláusulas ou condições especiais</w:t>
      </w:r>
    </w:p>
    <w:p>
      <w:pPr>
        <w:pStyle w:val="ListBullet"/>
      </w:pPr>
      <w:r>
        <w:t>Campo de texto livre</w:t>
      </w:r>
    </w:p>
    <w:p>
      <w:pPr>
        <w:pStyle w:val="ListBullet"/>
      </w:pPr>
      <w:r>
        <w:t>Use para condições específicas</w:t>
      </w:r>
    </w:p>
    <w:p>
      <w:pPr>
        <w:pStyle w:val="ListBullet"/>
      </w:pPr>
      <w:r>
        <w:t>Informações adicionais do contrato</w:t>
      </w:r>
    </w:p>
    <w:p>
      <w:pPr>
        <w:pStyle w:val="ListBullet"/>
      </w:pPr>
      <w:r>
        <w:t>Opcional - pode pular se não houver</w:t>
      </w:r>
    </w:p>
    <w:p>
      <w:pPr>
        <w:pStyle w:val="Heading3"/>
      </w:pPr>
      <w:r>
        <w:t>ETAPA 6: RESUMO E CONFIRMAÇÃO</w:t>
      </w:r>
    </w:p>
    <w:p>
      <w:r>
        <w:t>Objetivo: Revisar e salvar o contrato</w:t>
      </w:r>
    </w:p>
    <w:p>
      <w:pPr>
        <w:pStyle w:val="ListNumber"/>
      </w:pPr>
      <w:r>
        <w:t>Revise todos os dados:</w:t>
      </w:r>
    </w:p>
    <w:p>
      <w:pPr>
        <w:pStyle w:val="ListBullet"/>
      </w:pPr>
      <w:r>
        <w:t>Clientes e empresas</w:t>
      </w:r>
    </w:p>
    <w:p>
      <w:pPr>
        <w:pStyle w:val="ListBullet"/>
      </w:pPr>
      <w:r>
        <w:t>Evento e artista</w:t>
      </w:r>
    </w:p>
    <w:p>
      <w:pPr>
        <w:pStyle w:val="ListBullet"/>
      </w:pPr>
      <w:r>
        <w:t>Parcelas e valores</w:t>
      </w:r>
    </w:p>
    <w:p>
      <w:pPr>
        <w:pStyle w:val="ListBullet"/>
      </w:pPr>
      <w:r>
        <w:t>Total geral</w:t>
      </w:r>
    </w:p>
    <w:p>
      <w:pPr>
        <w:pStyle w:val="ListNumber"/>
      </w:pPr>
      <w:r>
        <w:t>Minuta: Digite ou cole o texto do contrato</w:t>
      </w:r>
    </w:p>
    <w:p>
      <w:pPr>
        <w:pStyle w:val="ListNumber"/>
      </w:pPr>
      <w:r>
        <w:t>Anexo: Faça upload do contrato assinado (opcional)</w:t>
      </w:r>
    </w:p>
    <w:p>
      <w:pPr>
        <w:pStyle w:val="ListNumber"/>
      </w:pPr>
      <w:r>
        <w:t>Clique em "Salvar Contrato"</w:t>
      </w:r>
    </w:p>
    <w:p>
      <w:pPr>
        <w:pStyle w:val="Heading2"/>
      </w:pPr>
      <w:r>
        <w:t>✅ Após Salvar</w:t>
      </w:r>
    </w:p>
    <w:p>
      <w:r>
        <w:t>O sistema automaticamente:</w:t>
      </w:r>
    </w:p>
    <w:p>
      <w:pPr>
        <w:pStyle w:val="ListBullet"/>
      </w:pPr>
      <w:r>
        <w:t>Cria o contrato com número único</w:t>
      </w:r>
    </w:p>
    <w:p>
      <w:pPr>
        <w:pStyle w:val="ListBullet"/>
      </w:pPr>
      <w:r>
        <w:t>Gera contas a receber para cada parcela</w:t>
      </w:r>
    </w:p>
    <w:p>
      <w:pPr>
        <w:pStyle w:val="ListBullet"/>
      </w:pPr>
      <w:r>
        <w:t>Vincula ao evento e plano de contas</w:t>
      </w:r>
    </w:p>
    <w:p>
      <w:pPr>
        <w:pStyle w:val="ListBullet"/>
      </w:pPr>
      <w:r>
        <w:t>Disponibiliza para gestão</w:t>
      </w:r>
    </w:p>
    <w:p>
      <w:r>
        <w:t>---</w:t>
      </w:r>
    </w:p>
    <w:p>
      <w:pPr>
        <w:pStyle w:val="Heading1"/>
      </w:pPr>
      <w:r>
        <w:t xml:space="preserve">4. COMO EDITAR UM CONTRATO </w:t>
      </w:r>
    </w:p>
    <w:p>
      <w:pPr>
        <w:pStyle w:val="Heading2"/>
      </w:pPr>
      <w:r>
        <w:t>📝 Acessando a Edição</w:t>
      </w:r>
    </w:p>
    <w:p>
      <w:pPr>
        <w:pStyle w:val="ListNumber"/>
      </w:pPr>
      <w:r>
        <w:t>Na lista de contratos, localize o desejado</w:t>
      </w:r>
    </w:p>
    <w:p>
      <w:pPr>
        <w:pStyle w:val="ListNumber"/>
      </w:pPr>
      <w:r>
        <w:t>Clique no menu ⋮ → "Editar"</w:t>
      </w:r>
    </w:p>
    <w:p>
      <w:pPr>
        <w:pStyle w:val="ListNumber"/>
      </w:pPr>
      <w:r>
        <w:t>A tela de edição será aberta</w:t>
      </w:r>
    </w:p>
    <w:p>
      <w:pPr>
        <w:pStyle w:val="Heading2"/>
      </w:pPr>
      <w:r>
        <w:t>🔧 O que Pode ser Editado</w:t>
      </w:r>
    </w:p>
    <w:p>
      <w:pPr>
        <w:pStyle w:val="Heading3"/>
      </w:pPr>
      <w:r>
        <w:t>✅ Editável:</w:t>
      </w:r>
    </w:p>
    <w:p>
      <w:pPr>
        <w:pStyle w:val="ListBullet"/>
      </w:pPr>
      <w:r>
        <w:t>Evento: Trocar por outro evento</w:t>
      </w:r>
    </w:p>
    <w:p>
      <w:pPr>
        <w:pStyle w:val="ListBullet"/>
      </w:pPr>
      <w:r>
        <w:t>Artista: Alterar ou remover</w:t>
      </w:r>
    </w:p>
    <w:p>
      <w:pPr>
        <w:pStyle w:val="ListBullet"/>
      </w:pPr>
      <w:r>
        <w:t>Duração: Modificar tempo</w:t>
      </w:r>
    </w:p>
    <w:p>
      <w:pPr>
        <w:pStyle w:val="ListBullet"/>
      </w:pPr>
      <w:r>
        <w:t>Parcelas: Adicionar, remover ou alterar</w:t>
      </w:r>
    </w:p>
    <w:p>
      <w:pPr>
        <w:pStyle w:val="ListBullet"/>
      </w:pPr>
      <w:r>
        <w:t>Variantes: Atualizar condições</w:t>
      </w:r>
    </w:p>
    <w:p>
      <w:pPr>
        <w:pStyle w:val="ListBullet"/>
      </w:pPr>
      <w:r>
        <w:t>Minuta: Editar texto do contrato</w:t>
      </w:r>
    </w:p>
    <w:p>
      <w:pPr>
        <w:pStyle w:val="ListBullet"/>
      </w:pPr>
      <w:r>
        <w:t>Anexos: Adicionar novos arquivos</w:t>
      </w:r>
    </w:p>
    <w:p>
      <w:pPr>
        <w:pStyle w:val="Heading3"/>
      </w:pPr>
      <w:r>
        <w:t>❌ Não Editável:</w:t>
      </w:r>
    </w:p>
    <w:p>
      <w:pPr>
        <w:pStyle w:val="ListBullet"/>
      </w:pPr>
      <w:r>
        <w:t>Clientes (contratantes)</w:t>
      </w:r>
    </w:p>
    <w:p>
      <w:pPr>
        <w:pStyle w:val="ListBullet"/>
      </w:pPr>
      <w:r>
        <w:t>Empresas (contratadas)</w:t>
      </w:r>
    </w:p>
    <w:p>
      <w:pPr>
        <w:pStyle w:val="ListBullet"/>
      </w:pPr>
      <w:r>
        <w:t>Modelo de contrato base</w:t>
      </w:r>
    </w:p>
    <w:p>
      <w:pPr>
        <w:pStyle w:val="Heading2"/>
      </w:pPr>
      <w:r>
        <w:t>💡 Sincronização Automática</w:t>
      </w:r>
    </w:p>
    <w:p>
      <w:r>
        <w:t>Ao editar parcelas, o sistema:</w:t>
      </w:r>
    </w:p>
    <w:p>
      <w:pPr>
        <w:pStyle w:val="ListNumber"/>
      </w:pPr>
      <w:r>
        <w:t>Atualiza contas a receber vinculadas</w:t>
      </w:r>
    </w:p>
    <w:p>
      <w:pPr>
        <w:pStyle w:val="ListNumber"/>
      </w:pPr>
      <w:r>
        <w:t>Ajusta valores e vencimentos</w:t>
      </w:r>
    </w:p>
    <w:p>
      <w:pPr>
        <w:pStyle w:val="ListNumber"/>
      </w:pPr>
      <w:r>
        <w:t>Mantém o histórico de alterações</w:t>
      </w:r>
    </w:p>
    <w:p>
      <w:r>
        <w:t>---</w:t>
      </w:r>
    </w:p>
    <w:p>
      <w:pPr>
        <w:pStyle w:val="Heading1"/>
      </w:pPr>
      <w:r>
        <w:t xml:space="preserve">5. GERENCIAMENTO DE ANEXOS </w:t>
      </w:r>
    </w:p>
    <w:p>
      <w:pPr>
        <w:pStyle w:val="Heading2"/>
      </w:pPr>
      <w:r>
        <w:t>📎 Tipos de Anexos</w:t>
      </w:r>
    </w:p>
    <w:p>
      <w:pPr>
        <w:pStyle w:val="Heading3"/>
      </w:pPr>
      <w:r>
        <w:t>📄 Anexo do Contrato</w:t>
      </w:r>
    </w:p>
    <w:p>
      <w:pPr>
        <w:pStyle w:val="ListBullet"/>
      </w:pPr>
      <w:r>
        <w:t>Contrato assinado digitalizado</w:t>
      </w:r>
    </w:p>
    <w:p>
      <w:pPr>
        <w:pStyle w:val="ListBullet"/>
      </w:pPr>
      <w:r>
        <w:t>Formatos: PDF, DOC, DOCX, ODT</w:t>
      </w:r>
    </w:p>
    <w:p>
      <w:pPr>
        <w:pStyle w:val="ListBullet"/>
      </w:pPr>
      <w:r>
        <w:t>Tamanho máximo: 2MB</w:t>
      </w:r>
    </w:p>
    <w:p>
      <w:pPr>
        <w:pStyle w:val="ListBullet"/>
      </w:pPr>
      <w:r>
        <w:t>Um arquivo por contrato</w:t>
      </w:r>
    </w:p>
    <w:p>
      <w:pPr>
        <w:pStyle w:val="Heading3"/>
      </w:pPr>
      <w:r>
        <w:t>🧾 Notas Fiscais</w:t>
      </w:r>
    </w:p>
    <w:p>
      <w:pPr>
        <w:pStyle w:val="ListBullet"/>
      </w:pPr>
      <w:r>
        <w:t>Múltiplas notas por contrato</w:t>
      </w:r>
    </w:p>
    <w:p>
      <w:pPr>
        <w:pStyle w:val="ListBullet"/>
      </w:pPr>
      <w:r>
        <w:t>Vinculadas após emissão</w:t>
      </w:r>
    </w:p>
    <w:p>
      <w:pPr>
        <w:pStyle w:val="ListBullet"/>
      </w:pPr>
      <w:r>
        <w:t>Controle de faturamento</w:t>
      </w:r>
    </w:p>
    <w:p>
      <w:pPr>
        <w:pStyle w:val="Heading2"/>
      </w:pPr>
      <w:r>
        <w:t>📤 Como Anexar Arquivos</w:t>
      </w:r>
    </w:p>
    <w:p>
      <w:pPr>
        <w:pStyle w:val="Heading3"/>
      </w:pPr>
      <w:r>
        <w:t>Durante a Criação:</w:t>
      </w:r>
    </w:p>
    <w:p>
      <w:pPr>
        <w:pStyle w:val="ListNumber"/>
      </w:pPr>
      <w:r>
        <w:t>Na etapa de Resumo</w:t>
      </w:r>
    </w:p>
    <w:p>
      <w:pPr>
        <w:pStyle w:val="ListNumber"/>
      </w:pPr>
      <w:r>
        <w:t>Clique em "Escolher arquivo"</w:t>
      </w:r>
    </w:p>
    <w:p>
      <w:pPr>
        <w:pStyle w:val="ListNumber"/>
      </w:pPr>
      <w:r>
        <w:t>Selecione o documento</w:t>
      </w:r>
    </w:p>
    <w:p>
      <w:pPr>
        <w:pStyle w:val="ListNumber"/>
      </w:pPr>
      <w:r>
        <w:t>Será enviado ao salvar</w:t>
      </w:r>
    </w:p>
    <w:p>
      <w:pPr>
        <w:pStyle w:val="Heading3"/>
      </w:pPr>
      <w:r>
        <w:t>Após a Criação:</w:t>
      </w:r>
    </w:p>
    <w:p>
      <w:pPr>
        <w:pStyle w:val="ListNumber"/>
      </w:pPr>
      <w:r>
        <w:t>No menu do contrato ⋮</w:t>
      </w:r>
    </w:p>
    <w:p>
      <w:pPr>
        <w:pStyle w:val="ListNumber"/>
      </w:pPr>
      <w:r>
        <w:t>Clique em "Anexo do Contrato"</w:t>
      </w:r>
    </w:p>
    <w:p>
      <w:pPr>
        <w:pStyle w:val="ListNumber"/>
      </w:pPr>
      <w:r>
        <w:t>Faça upload do arquivo</w:t>
      </w:r>
    </w:p>
    <w:p>
      <w:pPr>
        <w:pStyle w:val="ListNumber"/>
      </w:pPr>
      <w:r>
        <w:t>Clique em "Atualizar"</w:t>
      </w:r>
    </w:p>
    <w:p>
      <w:pPr>
        <w:pStyle w:val="Heading2"/>
      </w:pPr>
      <w:r>
        <w:t>👁️ Visualização de Anexos</w:t>
      </w:r>
    </w:p>
    <w:p>
      <w:pPr>
        <w:pStyle w:val="ListBullet"/>
      </w:pPr>
      <w:r>
        <w:t>Clique no nome do arquivo para visualizar</w:t>
      </w:r>
    </w:p>
    <w:p>
      <w:pPr>
        <w:pStyle w:val="ListBullet"/>
      </w:pPr>
      <w:r>
        <w:t>Download disponível no menu</w:t>
      </w:r>
    </w:p>
    <w:p>
      <w:pPr>
        <w:pStyle w:val="ListBullet"/>
      </w:pPr>
      <w:r>
        <w:t>Visualização em nova aba</w:t>
      </w:r>
    </w:p>
    <w:p>
      <w:r>
        <w:t>---</w:t>
      </w:r>
    </w:p>
    <w:p>
      <w:pPr>
        <w:pStyle w:val="Heading1"/>
      </w:pPr>
      <w:r>
        <w:t xml:space="preserve">6. VINCULAÇÃO COM CONTAS A RECEBER </w:t>
      </w:r>
    </w:p>
    <w:p>
      <w:pPr>
        <w:pStyle w:val="Heading2"/>
      </w:pPr>
      <w:r>
        <w:t>🔗 Vinculação Automática</w:t>
      </w:r>
    </w:p>
    <w:p>
      <w:r>
        <w:t>Ao criar um contrato, o sistema:</w:t>
      </w:r>
    </w:p>
    <w:p>
      <w:pPr>
        <w:pStyle w:val="ListNumber"/>
      </w:pPr>
      <w:r>
        <w:t>Gera uma conta a receber por parcela</w:t>
      </w:r>
    </w:p>
    <w:p>
      <w:pPr>
        <w:pStyle w:val="ListNumber"/>
      </w:pPr>
      <w:r>
        <w:t>Usa a descrição: "Cidade/UF - Data - Evento - Contrato nº X"</w:t>
      </w:r>
    </w:p>
    <w:p>
      <w:pPr>
        <w:pStyle w:val="ListNumber"/>
      </w:pPr>
      <w:r>
        <w:t>Define vencimentos conforme parcelas</w:t>
      </w:r>
    </w:p>
    <w:p>
      <w:pPr>
        <w:pStyle w:val="ListNumber"/>
      </w:pPr>
      <w:r>
        <w:t>Vincula ao plano de contas selecionado</w:t>
      </w:r>
    </w:p>
    <w:p>
      <w:pPr>
        <w:pStyle w:val="Heading2"/>
      </w:pPr>
      <w:r>
        <w:t>🔄 Sincronização</w:t>
      </w:r>
    </w:p>
    <w:p>
      <w:pPr>
        <w:pStyle w:val="Heading3"/>
      </w:pPr>
      <w:r>
        <w:t>Ao Editar o Contrato:</w:t>
      </w:r>
    </w:p>
    <w:p>
      <w:pPr>
        <w:pStyle w:val="ListBullet"/>
      </w:pPr>
      <w:r>
        <w:t>Parcelas novas geram novas contas</w:t>
      </w:r>
    </w:p>
    <w:p>
      <w:pPr>
        <w:pStyle w:val="ListBullet"/>
      </w:pPr>
      <w:r>
        <w:t>Parcelas removidas não afetam contas já criadas</w:t>
      </w:r>
    </w:p>
    <w:p>
      <w:pPr>
        <w:pStyle w:val="ListBullet"/>
      </w:pPr>
      <w:r>
        <w:t>Valores alterados atualizam as contas</w:t>
      </w:r>
    </w:p>
    <w:p>
      <w:pPr>
        <w:pStyle w:val="Heading3"/>
      </w:pPr>
      <w:r>
        <w:t>Contas Sugeridas:</w:t>
      </w:r>
    </w:p>
    <w:p>
      <w:pPr>
        <w:pStyle w:val="ListBullet"/>
      </w:pPr>
      <w:r>
        <w:t>Sistema identifica contas similares não vinculadas</w:t>
      </w:r>
    </w:p>
    <w:p>
      <w:pPr>
        <w:pStyle w:val="ListBullet"/>
      </w:pPr>
      <w:r>
        <w:t>Opção de vincular manualmente</w:t>
      </w:r>
    </w:p>
    <w:p>
      <w:pPr>
        <w:pStyle w:val="ListBullet"/>
      </w:pPr>
      <w:r>
        <w:t>Evita duplicação de lançamentos</w:t>
      </w:r>
    </w:p>
    <w:p>
      <w:r>
        <w:t>---</w:t>
      </w:r>
    </w:p>
    <w:p>
      <w:pPr>
        <w:pStyle w:val="Heading1"/>
      </w:pPr>
      <w:r>
        <w:t xml:space="preserve">7. FLUXOGRAMAS DOS PROCESSOS </w:t>
      </w:r>
    </w:p>
    <w:p>
      <w:pPr>
        <w:pStyle w:val="Heading2"/>
      </w:pPr>
      <w:r>
        <w:t>🔄 Fluxo de Criação de Contrato</w:t>
      </w:r>
    </w:p>
    <w:p>
      <w:r>
        <w:t>[DIAGRAMA DE FLUXO - Ver versão online para visualização completa]</w:t>
      </w:r>
    </w:p>
    <w:p>
      <w:pPr>
        <w:pStyle w:val="Heading2"/>
      </w:pPr>
      <w:r>
        <w:t>🔄 Fluxo de Edição e Sincronização</w:t>
      </w:r>
    </w:p>
    <w:p>
      <w:r>
        <w:t>[DIAGRAMA DE FLUXO - Ver versão online para visualização completa]</w:t>
      </w:r>
    </w:p>
    <w:p>
      <w:r>
        <w:t>---</w:t>
      </w:r>
    </w:p>
    <w:p>
      <w:pPr>
        <w:pStyle w:val="Heading1"/>
      </w:pPr>
      <w:r>
        <w:t xml:space="preserve">8. EXEMPLOS PRÁTICOS </w:t>
      </w:r>
    </w:p>
    <w:p>
      <w:pPr>
        <w:pStyle w:val="Heading2"/>
      </w:pPr>
      <w:r>
        <w:t>📘 Exemplo 1: Show Único com Pagamento à Vista</w:t>
      </w:r>
    </w:p>
    <w:p>
      <w:r>
        <w:t>Situação: Contratar banda para show de aniversário da cidade</w:t>
      </w:r>
    </w:p>
    <w:p>
      <w:r>
        <w:t>Processo:</w:t>
      </w:r>
    </w:p>
    <w:p>
      <w:pPr>
        <w:pStyle w:val="ListNumber"/>
      </w:pPr>
      <w:r>
        <w:t>Cliente: Prefeitura Municipal</w:t>
      </w:r>
    </w:p>
    <w:p>
      <w:pPr>
        <w:pStyle w:val="ListNumber"/>
      </w:pPr>
      <w:r>
        <w:t>Empresa: Sua produtora</w:t>
      </w:r>
    </w:p>
    <w:p>
      <w:pPr>
        <w:pStyle w:val="ListNumber"/>
      </w:pPr>
      <w:r>
        <w:t>Evento: "Aniversário da Cidade 2025"</w:t>
      </w:r>
    </w:p>
    <w:p>
      <w:pPr>
        <w:pStyle w:val="ListBullet"/>
      </w:pPr>
      <w:r>
        <w:t>Data: 15/07/2025</w:t>
      </w:r>
    </w:p>
    <w:p>
      <w:pPr>
        <w:pStyle w:val="ListBullet"/>
      </w:pPr>
      <w:r>
        <w:t>Local: Praça Central</w:t>
      </w:r>
    </w:p>
    <w:p>
      <w:pPr>
        <w:pStyle w:val="ListBullet"/>
      </w:pPr>
      <w:r>
        <w:t>Artista: Banda XYZ</w:t>
      </w:r>
    </w:p>
    <w:p>
      <w:pPr>
        <w:pStyle w:val="ListNumber"/>
      </w:pPr>
      <w:r>
        <w:t>Parcela única: R$ 25.000,00 para 20/07/2025</w:t>
      </w:r>
    </w:p>
    <w:p>
      <w:pPr>
        <w:pStyle w:val="ListNumber"/>
      </w:pPr>
      <w:r>
        <w:t>Salvar</w:t>
      </w:r>
    </w:p>
    <w:p>
      <w:r>
        <w:t>Resultado:</w:t>
      </w:r>
    </w:p>
    <w:p>
      <w:pPr>
        <w:pStyle w:val="ListBullet"/>
      </w:pPr>
      <w:r>
        <w:t>Contrato criado</w:t>
      </w:r>
    </w:p>
    <w:p>
      <w:pPr>
        <w:pStyle w:val="ListBullet"/>
      </w:pPr>
      <w:r>
        <w:t>Uma conta a receber de R$ 25.000,00</w:t>
      </w:r>
    </w:p>
    <w:p>
      <w:pPr>
        <w:pStyle w:val="Heading2"/>
      </w:pPr>
      <w:r>
        <w:t>📗 Exemplo 2: Temporada com Múltiplas Apresentações</w:t>
      </w:r>
    </w:p>
    <w:p>
      <w:r>
        <w:t>Situação: Contrato para 3 shows em cidades diferentes</w:t>
      </w:r>
    </w:p>
    <w:p>
      <w:r>
        <w:t>Processo:</w:t>
      </w:r>
    </w:p>
    <w:p>
      <w:pPr>
        <w:pStyle w:val="ListNumber"/>
      </w:pPr>
      <w:r>
        <w:t>Cliente: Empresa de Eventos ABC</w:t>
      </w:r>
    </w:p>
    <w:p>
      <w:pPr>
        <w:pStyle w:val="ListNumber"/>
      </w:pPr>
      <w:r>
        <w:t>Empresa: Sua produtora</w:t>
      </w:r>
    </w:p>
    <w:p>
      <w:pPr>
        <w:pStyle w:val="ListNumber"/>
      </w:pPr>
      <w:r>
        <w:t>Eventos: Criar 3 eventos diferentes</w:t>
      </w:r>
    </w:p>
    <w:p>
      <w:pPr>
        <w:pStyle w:val="ListNumber"/>
      </w:pPr>
      <w:r>
        <w:t>Parcelas:</w:t>
      </w:r>
    </w:p>
    <w:p>
      <w:pPr>
        <w:pStyle w:val="ListBullet"/>
      </w:pPr>
      <w:r>
        <w:t>50% na assinatura: R$ 30.000,00</w:t>
      </w:r>
    </w:p>
    <w:p>
      <w:pPr>
        <w:pStyle w:val="ListBullet"/>
      </w:pPr>
      <w:r>
        <w:t>25% após 1º show: R$ 15.000,00</w:t>
      </w:r>
    </w:p>
    <w:p>
      <w:pPr>
        <w:pStyle w:val="ListBullet"/>
      </w:pPr>
      <w:r>
        <w:t>25% após último: R$ 15.000,00</w:t>
      </w:r>
    </w:p>
    <w:p>
      <w:r>
        <w:t>Resultado:</w:t>
      </w:r>
    </w:p>
    <w:p>
      <w:pPr>
        <w:pStyle w:val="ListBullet"/>
      </w:pPr>
      <w:r>
        <w:t>Um contrato master</w:t>
      </w:r>
    </w:p>
    <w:p>
      <w:pPr>
        <w:pStyle w:val="ListBullet"/>
      </w:pPr>
      <w:r>
        <w:t>Três contas a receber com vencimentos diferentes</w:t>
      </w:r>
    </w:p>
    <w:p>
      <w:pPr>
        <w:pStyle w:val="Heading2"/>
      </w:pPr>
      <w:r>
        <w:t>📙 Exemplo 3: Editando Contrato com Aditivo</w:t>
      </w:r>
    </w:p>
    <w:p>
      <w:r>
        <w:t>Situação: Cliente solicitou show extra</w:t>
      </w:r>
    </w:p>
    <w:p>
      <w:r>
        <w:t>Processo:</w:t>
      </w:r>
    </w:p>
    <w:p>
      <w:pPr>
        <w:pStyle w:val="ListNumber"/>
      </w:pPr>
      <w:r>
        <w:t>Editar contrato existente</w:t>
      </w:r>
    </w:p>
    <w:p>
      <w:pPr>
        <w:pStyle w:val="ListNumber"/>
      </w:pPr>
      <w:r>
        <w:t>Adicionar nova parcela de R$ 10.000,00</w:t>
      </w:r>
    </w:p>
    <w:p>
      <w:pPr>
        <w:pStyle w:val="ListNumber"/>
      </w:pPr>
      <w:r>
        <w:t>Atualizar variantes com o aditivo</w:t>
      </w:r>
    </w:p>
    <w:p>
      <w:pPr>
        <w:pStyle w:val="ListNumber"/>
      </w:pPr>
      <w:r>
        <w:t>Salvar</w:t>
      </w:r>
    </w:p>
    <w:p>
      <w:r>
        <w:t>Resultado:</w:t>
      </w:r>
    </w:p>
    <w:p>
      <w:pPr>
        <w:pStyle w:val="ListBullet"/>
      </w:pPr>
      <w:r>
        <w:t>Contrato atualizado</w:t>
      </w:r>
    </w:p>
    <w:p>
      <w:pPr>
        <w:pStyle w:val="ListBullet"/>
      </w:pPr>
      <w:r>
        <w:t>Nova conta a receber criada automaticamente</w:t>
      </w:r>
    </w:p>
    <w:p>
      <w:r>
        <w:t>---</w:t>
      </w:r>
    </w:p>
    <w:p>
      <w:pPr>
        <w:pStyle w:val="Heading1"/>
      </w:pPr>
      <w:r>
        <w:t xml:space="preserve">9. PERGUNTAS FREQUENTES </w:t>
      </w:r>
    </w:p>
    <w:p>
      <w:pPr>
        <w:pStyle w:val="Heading2"/>
      </w:pPr>
      <w:r>
        <w:t>❓ Posso ter múltiplos eventos no mesmo contrato?</w:t>
      </w:r>
    </w:p>
    <w:p>
      <w:r>
        <w:t>Não diretamente. Cada contrato é vinculado a um evento principal. Para múltiplos eventos, crie contratos separados ou use o campo variantes para detalhar.</w:t>
      </w:r>
    </w:p>
    <w:p>
      <w:pPr>
        <w:pStyle w:val="Heading2"/>
      </w:pPr>
      <w:r>
        <w:t>❓ Como cancelo um contrato?</w:t>
      </w:r>
    </w:p>
    <w:p>
      <w:r>
        <w:t>Não há exclusão direta. Você deve:</w:t>
      </w:r>
    </w:p>
    <w:p>
      <w:pPr>
        <w:pStyle w:val="ListNumber"/>
      </w:pPr>
      <w:r>
        <w:t>Editar o contrato</w:t>
      </w:r>
    </w:p>
    <w:p>
      <w:pPr>
        <w:pStyle w:val="ListNumber"/>
      </w:pPr>
      <w:r>
        <w:t>Adicionar nas variantes que foi cancelado</w:t>
      </w:r>
    </w:p>
    <w:p>
      <w:pPr>
        <w:pStyle w:val="ListNumber"/>
      </w:pPr>
      <w:r>
        <w:t>Cancelar manualmente as contas a receber</w:t>
      </w:r>
    </w:p>
    <w:p>
      <w:pPr>
        <w:pStyle w:val="Heading2"/>
      </w:pPr>
      <w:r>
        <w:t>❓ As contas a receber são criadas automaticamente?</w:t>
      </w:r>
    </w:p>
    <w:p>
      <w:r>
        <w:t>Sim! Uma conta para cada parcela, com todos os dados preenchidos automaticamente.</w:t>
      </w:r>
    </w:p>
    <w:p>
      <w:pPr>
        <w:pStyle w:val="Heading2"/>
      </w:pPr>
      <w:r>
        <w:t>❓ Posso alterar os clientes depois de criar?</w:t>
      </w:r>
    </w:p>
    <w:p>
      <w:r>
        <w:t>Não. Clientes e empresas não podem ser alterados após a criação. Seria necessário criar um novo contrato.</w:t>
      </w:r>
    </w:p>
    <w:p>
      <w:pPr>
        <w:pStyle w:val="Heading2"/>
      </w:pPr>
      <w:r>
        <w:t>❓ O que acontece se eu excluir uma parcela?</w:t>
      </w:r>
    </w:p>
    <w:p>
      <w:r>
        <w:t>A parcela é removida do contrato, mas contas a receber já criadas permanecem. Você deve gerenciá-las separadamente.</w:t>
      </w:r>
    </w:p>
    <w:p>
      <w:pPr>
        <w:pStyle w:val="Heading2"/>
      </w:pPr>
      <w:r>
        <w:t>❓ Posso reutilizar um modelo de contrato?</w:t>
      </w:r>
    </w:p>
    <w:p>
      <w:r>
        <w:t>Sim! Os modelos cadastrados ficam disponíveis para todos os contratos futuros.</w:t>
      </w:r>
    </w:p>
    <w:p>
      <w:pPr>
        <w:pStyle w:val="Heading2"/>
      </w:pPr>
      <w:r>
        <w:t>❓ Como imprimo o contrato?</w:t>
      </w:r>
    </w:p>
    <w:p>
      <w:r>
        <w:t>Use a opção "Download PDF" no menu do contrato, disponível quando há minuta preenchida.</w:t>
      </w:r>
    </w:p>
    <w:p>
      <w:r>
        <w:t>---</w:t>
      </w:r>
    </w:p>
    <w:p>
      <w:pPr>
        <w:pStyle w:val="Heading1"/>
      </w:pPr>
      <w:r>
        <w:t xml:space="preserve">10. GLOSSÁRIO 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Termo</w:t>
            </w:r>
          </w:p>
        </w:tc>
        <w:tc>
          <w:tcPr>
            <w:tcW w:type="dxa" w:w="4320"/>
          </w:tcPr>
          <w:p>
            <w:r>
              <w:rPr>
                <w:b/>
              </w:rPr>
              <w:t>Definição</w:t>
            </w:r>
          </w:p>
        </w:tc>
      </w:tr>
      <w:tr>
        <w:tc>
          <w:tcPr>
            <w:tcW w:type="dxa" w:w="4320"/>
          </w:tcPr>
          <w:p>
            <w:r>
              <w:t>**Contrato**</w:t>
            </w:r>
          </w:p>
        </w:tc>
        <w:tc>
          <w:tcPr>
            <w:tcW w:type="dxa" w:w="4320"/>
          </w:tcPr>
          <w:p>
            <w:r>
              <w:t>Acordo formal entre partes para prestação de serviços</w:t>
            </w:r>
          </w:p>
        </w:tc>
      </w:tr>
      <w:tr>
        <w:tc>
          <w:tcPr>
            <w:tcW w:type="dxa" w:w="4320"/>
          </w:tcPr>
          <w:p>
            <w:r>
              <w:t>**Contratante**</w:t>
            </w:r>
          </w:p>
        </w:tc>
        <w:tc>
          <w:tcPr>
            <w:tcW w:type="dxa" w:w="4320"/>
          </w:tcPr>
          <w:p>
            <w:r>
              <w:t>Cliente que está contratando o serviço</w:t>
            </w:r>
          </w:p>
        </w:tc>
      </w:tr>
      <w:tr>
        <w:tc>
          <w:tcPr>
            <w:tcW w:type="dxa" w:w="4320"/>
          </w:tcPr>
          <w:p>
            <w:r>
              <w:t>**Contratada**</w:t>
            </w:r>
          </w:p>
        </w:tc>
        <w:tc>
          <w:tcPr>
            <w:tcW w:type="dxa" w:w="4320"/>
          </w:tcPr>
          <w:p>
            <w:r>
              <w:t>Empresa que prestará o serviço</w:t>
            </w:r>
          </w:p>
        </w:tc>
      </w:tr>
      <w:tr>
        <w:tc>
          <w:tcPr>
            <w:tcW w:type="dxa" w:w="4320"/>
          </w:tcPr>
          <w:p>
            <w:r>
              <w:t>**Evento**</w:t>
            </w:r>
          </w:p>
        </w:tc>
        <w:tc>
          <w:tcPr>
            <w:tcW w:type="dxa" w:w="4320"/>
          </w:tcPr>
          <w:p>
            <w:r>
              <w:t>Ocasião específica (show, palestra, apresentação)</w:t>
            </w:r>
          </w:p>
        </w:tc>
      </w:tr>
      <w:tr>
        <w:tc>
          <w:tcPr>
            <w:tcW w:type="dxa" w:w="4320"/>
          </w:tcPr>
          <w:p>
            <w:r>
              <w:t>**Artista**</w:t>
            </w:r>
          </w:p>
        </w:tc>
        <w:tc>
          <w:tcPr>
            <w:tcW w:type="dxa" w:w="4320"/>
          </w:tcPr>
          <w:p>
            <w:r>
              <w:t>Profissional que realizará a apresentação</w:t>
            </w:r>
          </w:p>
        </w:tc>
      </w:tr>
      <w:tr>
        <w:tc>
          <w:tcPr>
            <w:tcW w:type="dxa" w:w="4320"/>
          </w:tcPr>
          <w:p>
            <w:r>
              <w:t>**Parcela**</w:t>
            </w:r>
          </w:p>
        </w:tc>
        <w:tc>
          <w:tcPr>
            <w:tcW w:type="dxa" w:w="4320"/>
          </w:tcPr>
          <w:p>
            <w:r>
              <w:t>Parte do pagamento total do contrato</w:t>
            </w:r>
          </w:p>
        </w:tc>
      </w:tr>
      <w:tr>
        <w:tc>
          <w:tcPr>
            <w:tcW w:type="dxa" w:w="4320"/>
          </w:tcPr>
          <w:p>
            <w:r>
              <w:t>**Minuta**</w:t>
            </w:r>
          </w:p>
        </w:tc>
        <w:tc>
          <w:tcPr>
            <w:tcW w:type="dxa" w:w="4320"/>
          </w:tcPr>
          <w:p>
            <w:r>
              <w:t>Texto completo do contrato</w:t>
            </w:r>
          </w:p>
        </w:tc>
      </w:tr>
      <w:tr>
        <w:tc>
          <w:tcPr>
            <w:tcW w:type="dxa" w:w="4320"/>
          </w:tcPr>
          <w:p>
            <w:r>
              <w:t>**Variantes**</w:t>
            </w:r>
          </w:p>
        </w:tc>
        <w:tc>
          <w:tcPr>
            <w:tcW w:type="dxa" w:w="4320"/>
          </w:tcPr>
          <w:p>
            <w:r>
              <w:t>Condições especiais ou cláusulas adicionais</w:t>
            </w:r>
          </w:p>
        </w:tc>
      </w:tr>
      <w:tr>
        <w:tc>
          <w:tcPr>
            <w:tcW w:type="dxa" w:w="4320"/>
          </w:tcPr>
          <w:p>
            <w:r>
              <w:t>**Plano de Contas**</w:t>
            </w:r>
          </w:p>
        </w:tc>
        <w:tc>
          <w:tcPr>
            <w:tcW w:type="dxa" w:w="4320"/>
          </w:tcPr>
          <w:p>
            <w:r>
              <w:t>Classificação contábil da receita</w:t>
            </w:r>
          </w:p>
        </w:tc>
      </w:tr>
      <w:tr>
        <w:tc>
          <w:tcPr>
            <w:tcW w:type="dxa" w:w="4320"/>
          </w:tcPr>
          <w:p>
            <w:r>
              <w:t>**Conta a Receber**</w:t>
            </w:r>
          </w:p>
        </w:tc>
        <w:tc>
          <w:tcPr>
            <w:tcW w:type="dxa" w:w="4320"/>
          </w:tcPr>
          <w:p>
            <w:r>
              <w:t>Registro financeiro do valor a ser recebido</w:t>
            </w:r>
          </w:p>
        </w:tc>
      </w:tr>
      <w:tr>
        <w:tc>
          <w:tcPr>
            <w:tcW w:type="dxa" w:w="4320"/>
          </w:tcPr>
          <w:p>
            <w:r>
              <w:t>**Anexo**</w:t>
            </w:r>
          </w:p>
        </w:tc>
        <w:tc>
          <w:tcPr>
            <w:tcW w:type="dxa" w:w="4320"/>
          </w:tcPr>
          <w:p>
            <w:r>
              <w:t>Documento digitalizado vinculado ao contrato</w:t>
            </w:r>
          </w:p>
        </w:tc>
      </w:tr>
      <w:tr>
        <w:tc>
          <w:tcPr>
            <w:tcW w:type="dxa" w:w="4320"/>
          </w:tcPr>
          <w:p>
            <w:r>
              <w:t>**Sincronização**</w:t>
            </w:r>
          </w:p>
        </w:tc>
        <w:tc>
          <w:tcPr>
            <w:tcW w:type="dxa" w:w="4320"/>
          </w:tcPr>
          <w:p>
            <w:r>
              <w:t>Atualização automática entre contrato e finanças</w:t>
            </w:r>
          </w:p>
        </w:tc>
      </w:tr>
    </w:tbl>
    <w:p/>
    <w:p>
      <w:r>
        <w:t>---</w:t>
      </w:r>
    </w:p>
    <w:p>
      <w:pPr>
        <w:pStyle w:val="Heading2"/>
      </w:pPr>
      <w:r>
        <w:t>📞 SUPORTE</w:t>
      </w:r>
    </w:p>
    <w:p>
      <w:r>
        <w:t>Precisa de ajuda?</w:t>
      </w:r>
    </w:p>
    <w:p>
      <w:pPr>
        <w:pStyle w:val="ListNumber"/>
      </w:pPr>
      <w:r>
        <w:t>📧 Email: suporte@s2tech.online</w:t>
      </w:r>
    </w:p>
    <w:p>
      <w:pPr>
        <w:pStyle w:val="ListNumber"/>
      </w:pPr>
      <w:r>
        <w:t>📞 Telefone: (61) 99998-4202</w:t>
      </w:r>
    </w:p>
    <w:p>
      <w:pPr>
        <w:pStyle w:val="ListNumber"/>
      </w:pPr>
      <w:r>
        <w:t>💬 Chat: Disponível no sistema</w:t>
      </w:r>
    </w:p>
    <w:p>
      <w:pPr>
        <w:pStyle w:val="ListNumber"/>
      </w:pPr>
      <w:r>
        <w:t>📚 Base de Conhecimento: sistema.nucleo55.com</w:t>
      </w:r>
    </w:p>
    <w:p>
      <w:r>
        <w:t>Horário de atendimento: Segunda a Sexta, 8h às 18h</w:t>
      </w:r>
    </w:p>
    <w:p>
      <w:r>
        <w:t>---</w:t>
      </w:r>
    </w:p>
    <w:p>
      <w:r>
        <w:t>Versão do Manual: 1.0</w:t>
      </w:r>
    </w:p>
    <w:p>
      <w:r>
        <w:t>Data: 08/06/2025</w:t>
      </w:r>
    </w:p>
    <w:p>
      <w:r>
        <w:t>Sistema: Gestão de Contratos e Eventos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8B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8B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